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Romanticismo. Paco y Diego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Corriente literaria que se caracteriza por tener una visión cosmopolita y 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¿Aparición de nuevos géneros, como el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¿Quién destaca en esta etapa?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representante del Romanticismo europeo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¿Quién fue el autor de la ópera más representada en todo el siglo XIX?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¿El escritor romántico qué  expresa?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¿En 1815 que se celebra?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¿Durante el Romanticismo que  experimenta una gran evolución?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construyen teatros por toda Europa y los cantantes se convierten en verdaderos...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¿Cuál es la época más brillante de la historia de la música?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Dentro del Realismo las obras de Balzac son de carácter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románticos reaccionan contra el movimiento característico del siglo XVIII, ¿cuál?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¿Quien fue el modelo de creación en los músicos de la primera época?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Raskolnikov se entrega para ser juzgado y es acompañado a Siberia 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historia de amor imposible y el suicidio del protagonista se narra en la siguiente obra de Goethe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Romanticismo. Paco y Diego</dc:title>
  <dcterms:created xsi:type="dcterms:W3CDTF">2021-10-11T15:43:39Z</dcterms:created>
  <dcterms:modified xsi:type="dcterms:W3CDTF">2021-10-11T15:43:39Z</dcterms:modified>
</cp:coreProperties>
</file>