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Romantrix!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Senegal    </w:t>
      </w:r>
      <w:r>
        <w:t xml:space="preserve">   Hope    </w:t>
      </w:r>
      <w:r>
        <w:t xml:space="preserve">   Inspiration    </w:t>
      </w:r>
      <w:r>
        <w:t xml:space="preserve">   Brutality    </w:t>
      </w:r>
      <w:r>
        <w:t xml:space="preserve">   Romantrix    </w:t>
      </w:r>
      <w:r>
        <w:t xml:space="preserve">   Géricault    </w:t>
      </w:r>
      <w:r>
        <w:t xml:space="preserve">   SocialDarwinism    </w:t>
      </w:r>
      <w:r>
        <w:t xml:space="preserve">   Medusa    </w:t>
      </w:r>
      <w:r>
        <w:t xml:space="preserve">   Raft    </w:t>
      </w:r>
      <w:r>
        <w:t xml:space="preserve">   Nature    </w:t>
      </w:r>
      <w:r>
        <w:t xml:space="preserve">   Emotion    </w:t>
      </w:r>
      <w:r>
        <w:t xml:space="preserve">   Spencer    </w:t>
      </w:r>
      <w:r>
        <w:t xml:space="preserve">   Herbert    </w:t>
      </w:r>
      <w:r>
        <w:t xml:space="preserve">   Romanticism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Romantrix!</dc:title>
  <dcterms:created xsi:type="dcterms:W3CDTF">2021-10-12T20:53:47Z</dcterms:created>
  <dcterms:modified xsi:type="dcterms:W3CDTF">2021-10-12T20:53:47Z</dcterms:modified>
</cp:coreProperties>
</file>