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Rome/Islam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oldest and most powerful male member of a family, especially in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strict following of an established belief; a branch of the Christian Church that believes it is the closest to the original teachings of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nation with a constitution and without a manarachy in which power lies with the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house of worship in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holy book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central space/courtyard within a building that is open to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ancient Rome, a wealthy citizen who claimed to be able to trace his/her roots back to the founding of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follower who helps spread the ideas and teachings of another; in the Christian faith; follower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ancient Rome, one of its two government officials; a person appointed by a government to represent its interests in a foreign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Muslims who supported Ali, the cousin and son-in-law of the prophet Muhammad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tunnels and bridges but to transport water; first built in ancient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person who comes before another 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method of execution in which the victim is nailed/tied on a wooden cross; often used in ancient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majority of Muslims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something that is revealed or disclosed, as in a message from God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ancient Rome, a slave/captive forced to fight another person to the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religious group that shares particular beliefs; forms of worship and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ruler who holds absolute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simple story that illustrates an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rising from the dead; returning to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art of public speaking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head of a Muslim state, a successor to the prophet Muhammad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text written after the life of Jesus that records His life, works, teachings; the 4 Gospels form part of the New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high-ranking member of the leadership in the Christian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ruling body made up of representatives; the highest decision-making body in the government to ancient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harass and annoy another person; often because of different religious/political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move from Mecca to Medina by the prophet Muhammad and his followers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Muslims who supported Ali, the cousin and son-in-law of the prophet Muhammad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Rome/Islam Vocabulary</dc:title>
  <dcterms:created xsi:type="dcterms:W3CDTF">2021-10-11T15:44:49Z</dcterms:created>
  <dcterms:modified xsi:type="dcterms:W3CDTF">2021-10-11T15:44:49Z</dcterms:modified>
</cp:coreProperties>
</file>