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centurion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 of literature did Romans develop?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troops were drawn from less romanized provinces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parts are in the Justinian code?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historian whose name starts with a 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type of military formation made by the Romans was a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philosophy of _____ and rationality heavily influenced Roman law.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Roman law code was _____ 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wells did the Roman soldiers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____Known as praetors interpreted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percent of English words are of Latin origin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weakness of the Roman military?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developed as cases progressed?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great poetic work used by students throughout the Roman Empire. </w:t>
            </w:r>
          </w:p>
        </w:tc>
      </w:tr>
    </w:tbl>
    <w:p>
      <w:pPr>
        <w:pStyle w:val="WordBankSmall"/>
      </w:pPr>
      <w:r>
        <w:t xml:space="preserve">   Satire    </w:t>
      </w:r>
      <w:r>
        <w:t xml:space="preserve">   Twelve    </w:t>
      </w:r>
      <w:r>
        <w:t xml:space="preserve">   Leader    </w:t>
      </w:r>
      <w:r>
        <w:t xml:space="preserve">   Four     </w:t>
      </w:r>
      <w:r>
        <w:t xml:space="preserve">   Sailing    </w:t>
      </w:r>
      <w:r>
        <w:t xml:space="preserve">   Tacitus    </w:t>
      </w:r>
      <w:r>
        <w:t xml:space="preserve">   Fifty    </w:t>
      </w:r>
      <w:r>
        <w:t xml:space="preserve">   Aeneid    </w:t>
      </w:r>
      <w:r>
        <w:t xml:space="preserve">   Legion     </w:t>
      </w:r>
      <w:r>
        <w:t xml:space="preserve">   Three    </w:t>
      </w:r>
      <w:r>
        <w:t xml:space="preserve">   Magistrates    </w:t>
      </w:r>
      <w:r>
        <w:t xml:space="preserve">   Auxiliary     </w:t>
      </w:r>
      <w:r>
        <w:t xml:space="preserve">   Tolerance    </w:t>
      </w:r>
      <w:r>
        <w:t xml:space="preserve">   Lawyers.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2021-10-11T15:44:06Z</dcterms:created>
  <dcterms:modified xsi:type="dcterms:W3CDTF">2021-10-11T15:44:06Z</dcterms:modified>
</cp:coreProperties>
</file>