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official elected by plebians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member of the upper class.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Rome’s common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inhabitant of a particular town or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set of basic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monument to celebrate one’s victory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great flowering of culture based on classical Greek and Roman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philosophy that focused on developing self control as a way to aceive happiness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two chief leaders of Rome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refuse to approve proposals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government in which leaders represent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oldest male of a Roman household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promotes artistic activity’s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pipe or channel built to carry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300 men that governed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leader who need the Roman republic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center of most of the important activity’s of the city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arena for sporting events or contest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ruler with absolute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was a Roman senator who was known as an instigator of the plot to assassinate Julius ceaser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</dc:title>
  <dcterms:created xsi:type="dcterms:W3CDTF">2021-10-11T15:44:26Z</dcterms:created>
  <dcterms:modified xsi:type="dcterms:W3CDTF">2021-10-11T15:44:26Z</dcterms:modified>
</cp:coreProperties>
</file>