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being accused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treat cruelly and unfairly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follower of a teacher or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takes complete charge of the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charm worn for protection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government that allows citizens to choose representatives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loose garment worn in public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member of the upper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common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structure made for bringing water from one place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making a complaint against another court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brief story that teaches a moral lesson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</dc:title>
  <dcterms:created xsi:type="dcterms:W3CDTF">2021-10-11T15:44:31Z</dcterms:created>
  <dcterms:modified xsi:type="dcterms:W3CDTF">2021-10-11T15:44:31Z</dcterms:modified>
</cp:coreProperties>
</file>