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Caeser's nephew,First roman emporer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 general who became leader ofRome before he was killed by a group of Senators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public square that was in the center of Rome where citizens met to discuss government issues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Auditorium biult in Rome that could hold 50,000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Language that Roman people spoke. Its the basis of many languages spoken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 city where a volcano erupted in 79 B.C.E.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emperor Constantine split the Empire in half,and created a second capital city named after himself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 based on teachings of Jesus of Nazareth that started during the Roman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government in which people elect leaders to make laws for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that includes many different people and lands under a single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of peace that lasted for 200 hundred years-Roman peace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Channles used to carry water over long distances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Council of rich and powerful Romans who helped run the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city of Roman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2021-10-11T15:44:38Z</dcterms:created>
  <dcterms:modified xsi:type="dcterms:W3CDTF">2021-10-11T15:44:38Z</dcterms:modified>
</cp:coreProperties>
</file>