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something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lower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forcefully remove someone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 ruled by people who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ruled by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bigger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average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upper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randomly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period of time a ruler is in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2021-10-11T15:44:47Z</dcterms:created>
  <dcterms:modified xsi:type="dcterms:W3CDTF">2021-10-11T15:44:47Z</dcterms:modified>
</cp:coreProperties>
</file>