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Rome    </w:t>
      </w:r>
      <w:r>
        <w:t xml:space="preserve">   Empire    </w:t>
      </w:r>
      <w:r>
        <w:t xml:space="preserve">   Republic    </w:t>
      </w:r>
      <w:r>
        <w:t xml:space="preserve">   Baths    </w:t>
      </w:r>
      <w:r>
        <w:t xml:space="preserve">   Stola    </w:t>
      </w:r>
      <w:r>
        <w:t xml:space="preserve">   Gladiator    </w:t>
      </w:r>
      <w:r>
        <w:t xml:space="preserve">   Gods    </w:t>
      </w:r>
      <w:r>
        <w:t xml:space="preserve">   Patrician    </w:t>
      </w:r>
      <w:r>
        <w:t xml:space="preserve">   Plebian    </w:t>
      </w:r>
      <w:r>
        <w:t xml:space="preserve">   Toga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</dc:title>
  <dcterms:created xsi:type="dcterms:W3CDTF">2021-10-11T15:43:33Z</dcterms:created>
  <dcterms:modified xsi:type="dcterms:W3CDTF">2021-10-11T15:43:33Z</dcterms:modified>
</cp:coreProperties>
</file>