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Peblian    </w:t>
      </w:r>
      <w:r>
        <w:t xml:space="preserve">   Emperor    </w:t>
      </w:r>
      <w:r>
        <w:t xml:space="preserve">   Empire    </w:t>
      </w:r>
      <w:r>
        <w:t xml:space="preserve">   Legend    </w:t>
      </w:r>
      <w:r>
        <w:t xml:space="preserve">   Romulus    </w:t>
      </w:r>
      <w:r>
        <w:t xml:space="preserve">   Remus    </w:t>
      </w:r>
      <w:r>
        <w:t xml:space="preserve">   Augustus    </w:t>
      </w:r>
      <w:r>
        <w:t xml:space="preserve">   Army    </w:t>
      </w:r>
      <w:r>
        <w:t xml:space="preserve">   War    </w:t>
      </w:r>
      <w:r>
        <w:t xml:space="preserve">   Julius Caesar    </w:t>
      </w:r>
      <w:r>
        <w:t xml:space="preserve">   Punic war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2021-10-11T15:43:35Z</dcterms:created>
  <dcterms:modified xsi:type="dcterms:W3CDTF">2021-10-11T15:43:35Z</dcterms:modified>
</cp:coreProperties>
</file>