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Augustus    </w:t>
      </w:r>
      <w:r>
        <w:t xml:space="preserve">   Caesar    </w:t>
      </w:r>
      <w:r>
        <w:t xml:space="preserve">   Christians    </w:t>
      </w:r>
      <w:r>
        <w:t xml:space="preserve">   Cleopatra    </w:t>
      </w:r>
      <w:r>
        <w:t xml:space="preserve">   Colosseum    </w:t>
      </w:r>
      <w:r>
        <w:t xml:space="preserve">   Empire    </w:t>
      </w:r>
      <w:r>
        <w:t xml:space="preserve">   Hannibal    </w:t>
      </w:r>
      <w:r>
        <w:t xml:space="preserve">   Mark Antony    </w:t>
      </w:r>
      <w:r>
        <w:t xml:space="preserve">   Nero    </w:t>
      </w:r>
      <w:r>
        <w:t xml:space="preserve">   Octavian    </w:t>
      </w:r>
      <w:r>
        <w:t xml:space="preserve">   Roman    </w:t>
      </w:r>
      <w:r>
        <w:t xml:space="preserve">   Rulers    </w:t>
      </w:r>
      <w:r>
        <w:t xml:space="preserve">   Spartacus    </w:t>
      </w:r>
      <w:r>
        <w:t xml:space="preserve">  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2021-10-11T15:43:38Z</dcterms:created>
  <dcterms:modified xsi:type="dcterms:W3CDTF">2021-10-11T15:43:38Z</dcterms:modified>
</cp:coreProperties>
</file>