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2.6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continuous loss of strength, number, quality, or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transform or to change something from one religion to the other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Constantine change Byzantium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to bri ng back or repair something to its original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Diocletian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last emperor in the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Constantine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Rome divided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time did the Romans have peace and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brought the U.S our education and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2.6</dc:title>
  <dcterms:created xsi:type="dcterms:W3CDTF">2021-10-11T15:44:18Z</dcterms:created>
  <dcterms:modified xsi:type="dcterms:W3CDTF">2021-10-11T15:44:18Z</dcterms:modified>
</cp:coreProperties>
</file>