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orthodoxy    </w:t>
      </w:r>
      <w:r>
        <w:t xml:space="preserve">   mercenary    </w:t>
      </w:r>
      <w:r>
        <w:t xml:space="preserve">   barbarian    </w:t>
      </w:r>
      <w:r>
        <w:t xml:space="preserve">   inflation    </w:t>
      </w:r>
      <w:r>
        <w:t xml:space="preserve">   denomination    </w:t>
      </w:r>
      <w:r>
        <w:t xml:space="preserve">   ethics    </w:t>
      </w:r>
      <w:r>
        <w:t xml:space="preserve">   Trinity    </w:t>
      </w:r>
      <w:r>
        <w:t xml:space="preserve">   epistle    </w:t>
      </w:r>
      <w:r>
        <w:t xml:space="preserve">   parable    </w:t>
      </w:r>
      <w:r>
        <w:t xml:space="preserve">   Gospel    </w:t>
      </w:r>
      <w:r>
        <w:t xml:space="preserve">   New Testament    </w:t>
      </w:r>
      <w:r>
        <w:t xml:space="preserve">   martyr    </w:t>
      </w:r>
      <w:r>
        <w:t xml:space="preserve">   conversion    </w:t>
      </w:r>
      <w:r>
        <w:t xml:space="preserve">   crucifixion    </w:t>
      </w:r>
      <w:r>
        <w:t xml:space="preserve">   baptism    </w:t>
      </w:r>
      <w:r>
        <w:t xml:space="preserve">   resurrection    </w:t>
      </w:r>
      <w:r>
        <w:t xml:space="preserve">   gladiator    </w:t>
      </w:r>
      <w:r>
        <w:t xml:space="preserve">   satire    </w:t>
      </w:r>
      <w:r>
        <w:t xml:space="preserve">   oratory    </w:t>
      </w:r>
      <w:r>
        <w:t xml:space="preserve">   Romance languages    </w:t>
      </w:r>
      <w:r>
        <w:t xml:space="preserve">   mosaic    </w:t>
      </w:r>
      <w:r>
        <w:t xml:space="preserve">   Greco-Roman    </w:t>
      </w:r>
      <w:r>
        <w:t xml:space="preserve">   aqueduct    </w:t>
      </w:r>
      <w:r>
        <w:t xml:space="preserve">   concrete    </w:t>
      </w:r>
      <w:r>
        <w:t xml:space="preserve">   Pax Romana    </w:t>
      </w:r>
      <w:r>
        <w:t xml:space="preserve">   deify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2021-10-11T15:43:21Z</dcterms:created>
  <dcterms:modified xsi:type="dcterms:W3CDTF">2021-10-11T15:43:21Z</dcterms:modified>
</cp:coreProperties>
</file>