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Cincinnatus    </w:t>
      </w:r>
      <w:r>
        <w:t xml:space="preserve">   consuls    </w:t>
      </w:r>
      <w:r>
        <w:t xml:space="preserve">   Hannibal    </w:t>
      </w:r>
      <w:r>
        <w:t xml:space="preserve">   Italy    </w:t>
      </w:r>
      <w:r>
        <w:t xml:space="preserve">   patricians    </w:t>
      </w:r>
      <w:r>
        <w:t xml:space="preserve">   plebeians    </w:t>
      </w:r>
      <w:r>
        <w:t xml:space="preserve">   praetors    </w:t>
      </w:r>
      <w:r>
        <w:t xml:space="preserve">   republic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2021-10-11T15:45:11Z</dcterms:created>
  <dcterms:modified xsi:type="dcterms:W3CDTF">2021-10-11T15:45:11Z</dcterms:modified>
</cp:coreProperties>
</file>