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uncle    </w:t>
      </w:r>
      <w:r>
        <w:t xml:space="preserve">   sister    </w:t>
      </w:r>
      <w:r>
        <w:t xml:space="preserve">   twin Brother    </w:t>
      </w:r>
      <w:r>
        <w:t xml:space="preserve">   Marcus    </w:t>
      </w:r>
      <w:r>
        <w:t xml:space="preserve">   Faustina    </w:t>
      </w:r>
      <w:r>
        <w:t xml:space="preserve">   Colosseum    </w:t>
      </w:r>
      <w:r>
        <w:t xml:space="preserve">   Commodus    </w:t>
      </w:r>
      <w:r>
        <w:t xml:space="preserve">   Roman    </w:t>
      </w:r>
      <w:r>
        <w:t xml:space="preserve">   Circus Maximus    </w:t>
      </w:r>
      <w:r>
        <w:t xml:space="preserve">   Pompeii    </w:t>
      </w:r>
      <w:r>
        <w:t xml:space="preserve">   Empire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2021-10-11T15:43:41Z</dcterms:created>
  <dcterms:modified xsi:type="dcterms:W3CDTF">2021-10-11T15:43:41Z</dcterms:modified>
</cp:coreProperties>
</file>