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mosaic    </w:t>
      </w:r>
      <w:r>
        <w:t xml:space="preserve">   gaul    </w:t>
      </w:r>
      <w:r>
        <w:t xml:space="preserve">   fresco    </w:t>
      </w:r>
      <w:r>
        <w:t xml:space="preserve">   forum    </w:t>
      </w:r>
      <w:r>
        <w:t xml:space="preserve">   dictator    </w:t>
      </w:r>
      <w:r>
        <w:t xml:space="preserve">   censor    </w:t>
      </w:r>
      <w:r>
        <w:t xml:space="preserve">   plebeian    </w:t>
      </w:r>
      <w:r>
        <w:t xml:space="preserve">   republic    </w:t>
      </w:r>
      <w:r>
        <w:t xml:space="preserve">   tribune    </w:t>
      </w:r>
      <w:r>
        <w:t xml:space="preserve">   senate    </w:t>
      </w:r>
      <w:r>
        <w:t xml:space="preserve">   toga    </w:t>
      </w:r>
      <w:r>
        <w:t xml:space="preserve">   paterfamilias    </w:t>
      </w:r>
      <w:r>
        <w:t xml:space="preserve">   gladiator    </w:t>
      </w:r>
      <w:r>
        <w:t xml:space="preserve">   emperor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2021-10-11T15:43:43Z</dcterms:created>
  <dcterms:modified xsi:type="dcterms:W3CDTF">2021-10-11T15:43:43Z</dcterms:modified>
</cp:coreProperties>
</file>