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Rome's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Rome's most popular chariot racing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Big Red Bus tour of Rome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Road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Answer in Italian to "How are you doing?"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Ice cream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dish to eat in Rome containing cheese and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"Where is" in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 of the body that must be covered while in St. Peter's Basilica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 of Michelangelo's statue of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Yes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Rome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Letters indicating location of public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You're welcome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Ancient Rome's main square with ruins and grand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Statue of saint whose foot people touch in the 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Place where the Pope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Beads to pray bought at 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Number of hours it takes to get from the airport in Rome to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Italy's time is how many hours ahead of San Antonio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Train station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Awe inspiring domed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Water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Famous Roman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Place housing Michelangelo's Pieta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Name of the huge stadium where gladiators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Also known as the wedding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Sandwich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Overlooks the forum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 me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out for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hills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 from which cruise departs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Fountain where tourists toss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Italian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 being overcharged, only take white taxi with roma capitale logo of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current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the center of St. Peter's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 where St. Peter's chains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Bohemian piazza hosting markets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Piazza in front of wedding cake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Picturesque staircase near ritzy shopping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Underground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column at the entrance to the forum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Famous river running through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Thank you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Famous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Coffee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type of accommodation in Rome is Albergo del Senato?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Contains Michelangelo's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Piazza where tourists can have their portraits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Name for Rome's subway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Most famous Italian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Michelangelo made a famous statue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Famous food similar to noodles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2021-10-11T15:45:16Z</dcterms:created>
  <dcterms:modified xsi:type="dcterms:W3CDTF">2021-10-11T15:45:16Z</dcterms:modified>
</cp:coreProperties>
</file>