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Roman Dictator who was killed by members of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3 wars Rome and Carthage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Rome's biggest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twin supposedly founded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nation that the Roman Empire began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city was the eastern capital of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occupied Rome before the Romans?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Rome's neighbor who had an empire of city-states?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very big arena in Rome used to entertain the Roman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first successful Roman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Roman emperor from 284-305 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area was conquered by Julius Caesar and is called France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Roman emperor built a wall across Britain to keep the Celts from invading Southern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son of Caesar that became emperor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Roman Empire's capital city in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river ran through Rome to the Mediterranean Sea?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2021-10-11T15:43:32Z</dcterms:created>
  <dcterms:modified xsi:type="dcterms:W3CDTF">2021-10-11T15:43:32Z</dcterms:modified>
</cp:coreProperties>
</file>