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Roads    </w:t>
      </w:r>
      <w:r>
        <w:t xml:space="preserve">   Concrete    </w:t>
      </w:r>
      <w:r>
        <w:t xml:space="preserve">   Arches    </w:t>
      </w:r>
      <w:r>
        <w:t xml:space="preserve">   Civil Law    </w:t>
      </w:r>
      <w:r>
        <w:t xml:space="preserve">   Aqueduct    </w:t>
      </w:r>
      <w:r>
        <w:t xml:space="preserve">   Corruption    </w:t>
      </w:r>
      <w:r>
        <w:t xml:space="preserve">   Pax Romana    </w:t>
      </w:r>
      <w:r>
        <w:t xml:space="preserve">   Provinces    </w:t>
      </w:r>
      <w:r>
        <w:t xml:space="preserve">   Legions    </w:t>
      </w:r>
      <w:r>
        <w:t xml:space="preserve">   Latin    </w:t>
      </w:r>
      <w:r>
        <w:t xml:space="preserve">   Roman Senate    </w:t>
      </w:r>
      <w:r>
        <w:t xml:space="preserve">   Patricians    </w:t>
      </w:r>
      <w:r>
        <w:t xml:space="preserve">   Plebeians    </w:t>
      </w:r>
      <w:r>
        <w:t xml:space="preserve">   Republic    </w:t>
      </w:r>
      <w:r>
        <w:t xml:space="preserve">   Dictator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</dc:title>
  <dcterms:created xsi:type="dcterms:W3CDTF">2021-10-12T20:20:42Z</dcterms:created>
  <dcterms:modified xsi:type="dcterms:W3CDTF">2021-10-12T20:20:42Z</dcterms:modified>
</cp:coreProperties>
</file>