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Chariots    </w:t>
      </w:r>
      <w:r>
        <w:t xml:space="preserve">   Horses    </w:t>
      </w:r>
      <w:r>
        <w:t xml:space="preserve">   Animals    </w:t>
      </w:r>
      <w:r>
        <w:t xml:space="preserve">   shield    </w:t>
      </w:r>
      <w:r>
        <w:t xml:space="preserve">   Gladiators    </w:t>
      </w:r>
      <w:r>
        <w:t xml:space="preserve">   Swords    </w:t>
      </w:r>
      <w:r>
        <w:t xml:space="preserve">   Gardens    </w:t>
      </w:r>
      <w:r>
        <w:t xml:space="preserve">   Servants    </w:t>
      </w:r>
      <w:r>
        <w:t xml:space="preserve">   Wine    </w:t>
      </w:r>
      <w:r>
        <w:t xml:space="preserve">   Olives    </w:t>
      </w:r>
      <w:r>
        <w:t xml:space="preserve">   Invaders    </w:t>
      </w:r>
      <w:r>
        <w:t xml:space="preserve">   Armour    </w:t>
      </w:r>
      <w:r>
        <w:t xml:space="preserve">   Italy    </w:t>
      </w:r>
      <w:r>
        <w:t xml:space="preserve">   Soldier    </w:t>
      </w:r>
      <w:r>
        <w:t xml:space="preserve">   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</dc:title>
  <dcterms:created xsi:type="dcterms:W3CDTF">2021-10-11T15:43:46Z</dcterms:created>
  <dcterms:modified xsi:type="dcterms:W3CDTF">2021-10-11T15:43:46Z</dcterms:modified>
</cp:coreProperties>
</file>