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found the twins at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the upper class people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easy for Romans?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stopped the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Romulus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did Romulus Invite to a festival/chariot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Rome close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are the lower class people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Romulus offer to populate Rome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twins fight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Romulus create that had 100 members?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climate in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began Rome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were Romulus and Remus raised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Romulus create that needed young and able-bodied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who most likely killed Romulus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what age did Romulus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river were Romulus &amp;Remus found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Romans force Sabine women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Rome located?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</dc:title>
  <dcterms:created xsi:type="dcterms:W3CDTF">2021-10-11T15:43:52Z</dcterms:created>
  <dcterms:modified xsi:type="dcterms:W3CDTF">2021-10-11T15:43:52Z</dcterms:modified>
</cp:coreProperties>
</file>