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Rome perfect for making a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King Romulus disappear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Rome located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Romans force the Sabine women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River Is Rome close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Romulus and Remus?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Remus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Remus and Romulus'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Romulus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first found Remus And Romulus as babies?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age were woman forced into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 woman stop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did Romulus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stopped the war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people did Romulus want in his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Romes society who was in the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Romulus invite to a festival/chariot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Rome who was in the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negatives of Romes geography??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Romulus do to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2021-10-11T15:43:54Z</dcterms:created>
  <dcterms:modified xsi:type="dcterms:W3CDTF">2021-10-11T15:43:54Z</dcterms:modified>
</cp:coreProperties>
</file>