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romulus    </w:t>
      </w:r>
      <w:r>
        <w:t xml:space="preserve">   domes    </w:t>
      </w:r>
      <w:r>
        <w:t xml:space="preserve">   arches    </w:t>
      </w:r>
      <w:r>
        <w:t xml:space="preserve">   octavian    </w:t>
      </w:r>
      <w:r>
        <w:t xml:space="preserve">   caesar    </w:t>
      </w:r>
      <w:r>
        <w:t xml:space="preserve">   gracchi brothers    </w:t>
      </w:r>
      <w:r>
        <w:t xml:space="preserve">   twelve tables    </w:t>
      </w:r>
      <w:r>
        <w:t xml:space="preserve">   seven hills    </w:t>
      </w:r>
      <w:r>
        <w:t xml:space="preserve">   diocletian    </w:t>
      </w:r>
      <w:r>
        <w:t xml:space="preserve">   army    </w:t>
      </w:r>
      <w:r>
        <w:t xml:space="preserve">   inflation    </w:t>
      </w:r>
      <w:r>
        <w:t xml:space="preserve">   carthage    </w:t>
      </w:r>
      <w:r>
        <w:t xml:space="preserve">   aquaduct    </w:t>
      </w:r>
      <w:r>
        <w:t xml:space="preserve">   assembly    </w:t>
      </w:r>
      <w:r>
        <w:t xml:space="preserve">   plebeians    </w:t>
      </w:r>
      <w:r>
        <w:t xml:space="preserve">   punic war    </w:t>
      </w:r>
      <w:r>
        <w:t xml:space="preserve">   concrete    </w:t>
      </w:r>
      <w:r>
        <w:t xml:space="preserve">   social war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2021-10-11T15:43:48Z</dcterms:created>
  <dcterms:modified xsi:type="dcterms:W3CDTF">2021-10-11T15:43:48Z</dcterms:modified>
</cp:coreProperties>
</file>