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first Roman dictator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ruler with total power over a country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founder of Rome in 753 B.C and it’s first king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stadium in Ancient Rome where gladiators battled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group of countries ruled by one leader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Roman athlete who was forced to fight for entertainment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Capital of Italy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group of 6,000 men in a Roman army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Language spoken and written iby the Romans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founder of Rome in 753 B.C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</dc:title>
  <dcterms:created xsi:type="dcterms:W3CDTF">2021-10-11T15:44:03Z</dcterms:created>
  <dcterms:modified xsi:type="dcterms:W3CDTF">2021-10-11T15:44:03Z</dcterms:modified>
</cp:coreProperties>
</file>