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Brutus find the letters that Cassius 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Caesar’s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does Caesar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Caesar refuse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that swallowed coals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“takes over” Rome when Caesar dies?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Caesar’s “right hand man?”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Romans believe could reveal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two main conspirators?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“Et tu, Brute?”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letter of warning to Caesar?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</dc:title>
  <dcterms:created xsi:type="dcterms:W3CDTF">2021-10-11T15:44:06Z</dcterms:created>
  <dcterms:modified xsi:type="dcterms:W3CDTF">2021-10-11T15:44:06Z</dcterms:modified>
</cp:coreProperties>
</file>