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-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military unit of 5000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class citizens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where Rome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had no rights and could not own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class citizen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Representatives who protected the rights of plebeians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Julius Caesar was assassinated by a group of Roman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collapses in part from invasions from outside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that explains why the Romans thought they were better than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becomes the "New Rome" after the fall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religion that started during the 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has been the blueprint for sports stadiums for 2000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first 500 years Rome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peace and prosperity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law code was the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Edict of ____ granted freedom of worship to 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- Chapter 5</dc:title>
  <dcterms:created xsi:type="dcterms:W3CDTF">2021-10-11T15:44:01Z</dcterms:created>
  <dcterms:modified xsi:type="dcterms:W3CDTF">2021-10-11T15:44:01Z</dcterms:modified>
</cp:coreProperties>
</file>