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Cocabulary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military leader and one of the first triumvirate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had complete control on a temporary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period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Trojan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artisans, shopkeepers, and small farm 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known as a 'good emperor'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top officials in early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group of about 6000 Roman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twin brothers who founded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class that this was learned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wealthy landowners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human made channel for carrying water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where citizens vote for their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interprets the law and acts as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reject or say 'no'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Cocabulary</dc:title>
  <dcterms:created xsi:type="dcterms:W3CDTF">2021-10-11T15:44:08Z</dcterms:created>
  <dcterms:modified xsi:type="dcterms:W3CDTF">2021-10-11T15:44:08Z</dcterms:modified>
</cp:coreProperties>
</file>