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city in Rome which was destroyed by a volcano named Mt. Vesuvius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roman republic, one of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place in which Rome adopted many traits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Rome structure developed and used at the three layers at the bottom of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smaller arena which played a huge part in Rome and its base was made with 3 layers of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200 year period of peace in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volcano which destroyed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roman republic, a member of 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stadium in Rome in which supported holding chariot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animal Hannibal used to cross the Alps  which surprised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wars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to approve of another consuls decision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died Fighting Romulus over control of Rome in  the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person who fought Remus in the 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for citizens in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</dc:title>
  <dcterms:created xsi:type="dcterms:W3CDTF">2021-10-11T15:45:02Z</dcterms:created>
  <dcterms:modified xsi:type="dcterms:W3CDTF">2021-10-11T15:45:02Z</dcterms:modified>
</cp:coreProperties>
</file>