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became a(n) ________ when Octavian took the throne.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that all roads lead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Empire/Republic consists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Julius Caesar was ________  on March 15 44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Julius Caesar's nephew.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Julius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 was a(n) __________ before Octavian ruled.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________ Caesar.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Octavian became ______ after Caesar's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happens to all humans but Romans especially.</w:t>
            </w:r>
          </w:p>
        </w:tc>
      </w:tr>
    </w:tbl>
    <w:p>
      <w:pPr>
        <w:pStyle w:val="WordBankSmall"/>
      </w:pPr>
      <w:r>
        <w:t xml:space="preserve">   Murdered    </w:t>
      </w:r>
      <w:r>
        <w:t xml:space="preserve">   King    </w:t>
      </w:r>
      <w:r>
        <w:t xml:space="preserve">   Empire    </w:t>
      </w:r>
      <w:r>
        <w:t xml:space="preserve">   Republic    </w:t>
      </w:r>
      <w:r>
        <w:t xml:space="preserve">   Death    </w:t>
      </w:r>
      <w:r>
        <w:t xml:space="preserve">   Rome    </w:t>
      </w:r>
      <w:r>
        <w:t xml:space="preserve">   Citizens    </w:t>
      </w:r>
      <w:r>
        <w:t xml:space="preserve">   Julius    </w:t>
      </w:r>
      <w:r>
        <w:t xml:space="preserve">   Caesar    </w:t>
      </w:r>
      <w:r>
        <w:t xml:space="preserve">   Octavian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Crossword </dc:title>
  <dcterms:created xsi:type="dcterms:W3CDTF">2021-10-11T15:45:04Z</dcterms:created>
  <dcterms:modified xsi:type="dcterms:W3CDTF">2021-10-11T15:45:04Z</dcterms:modified>
</cp:coreProperties>
</file>