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or head of the Christain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water into Roman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with absolute power over laws and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Dispersal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Drastic drop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soldiers who fought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three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Rome's two 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</dc:title>
  <dcterms:created xsi:type="dcterms:W3CDTF">2021-10-11T15:44:20Z</dcterms:created>
  <dcterms:modified xsi:type="dcterms:W3CDTF">2021-10-11T15:44:20Z</dcterms:modified>
</cp:coreProperties>
</file>