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official of Rome elected by plebeians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largest unit of the Roman army involving 3000 to 5200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bridgelike structure built to carry water from a distant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chief leaders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Roman Republic, one of the 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underground irrigation system invented by the Etruscans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series of wars fought between Rome and Carthage for control of the Mediterranean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200 year period of peace and stability established and maintained by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war between groups of and in the same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refuse to approve proposals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trained to fight for public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Published Roman laws from 451 BCE: these laws were put on tablets so that the Patricians couldn’t change them whenever they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set of basic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group of 300 men elected to govern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characteristics of Roman culture with a strong Greek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Roman Republic, a member of the upper,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form of government in which leaders are elected to represent the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</dc:title>
  <dcterms:created xsi:type="dcterms:W3CDTF">2021-10-11T15:44:40Z</dcterms:created>
  <dcterms:modified xsi:type="dcterms:W3CDTF">2021-10-11T15:44:40Z</dcterms:modified>
</cp:coreProperties>
</file>