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Tiberius and Gracchus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Romans borrowed philosophy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Roman God of War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emperor divided the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Emperor who persecuted Christians and set great fire on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estates owned by rich land owners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Bridge like stone structures that carried water from the hills into Roman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also means 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Christian emperor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meaning Roman commoner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Aeneid?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permitting oneself to be controlled by the desire for pleasure or fear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forged the first Triumvirate?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Rome fight in the Punic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began the Pax Romana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Crossword puzzle </dc:title>
  <dcterms:created xsi:type="dcterms:W3CDTF">2021-10-11T15:45:21Z</dcterms:created>
  <dcterms:modified xsi:type="dcterms:W3CDTF">2021-10-11T15:45:21Z</dcterms:modified>
</cp:coreProperties>
</file>