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of the languages used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the three famous historians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one the three famous historians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great poem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of the languages used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teachings were reflected?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roman laws based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emperor and the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one the three famous historians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leader of 10 men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military formation designed by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first law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of the languages used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build to cross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weakness of the roman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great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Crosword</dc:title>
  <dcterms:created xsi:type="dcterms:W3CDTF">2021-10-11T15:44:50Z</dcterms:created>
  <dcterms:modified xsi:type="dcterms:W3CDTF">2021-10-11T15:44:50Z</dcterms:modified>
</cp:coreProperties>
</file>