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 During Caesar's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families that did not have much money and could not attend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were the animals that could be put into one of the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housing during the empire depended on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two-wheeled carts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people would go and watch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types of plays made people laugh and were opposite of tragedies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hippodrome in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this was the class you could join if you had minimum wealth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class in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families that received a formal type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political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these people were considered not as important as the men in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poor children could not attend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story houses were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people were the most important people of the household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During Caesar's Time</dc:title>
  <dcterms:created xsi:type="dcterms:W3CDTF">2021-10-11T15:43:44Z</dcterms:created>
  <dcterms:modified xsi:type="dcterms:W3CDTF">2021-10-11T15:43:44Z</dcterms:modified>
</cp:coreProperties>
</file>