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Rome: Emperor 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Praetorian    </w:t>
      </w:r>
      <w:r>
        <w:t xml:space="preserve">   death    </w:t>
      </w:r>
      <w:r>
        <w:t xml:space="preserve">   Agrippina    </w:t>
      </w:r>
      <w:r>
        <w:t xml:space="preserve">   Seneca    </w:t>
      </w:r>
      <w:r>
        <w:t xml:space="preserve">   Burrus    </w:t>
      </w:r>
      <w:r>
        <w:t xml:space="preserve">   enemy    </w:t>
      </w:r>
      <w:r>
        <w:t xml:space="preserve">   fire    </w:t>
      </w:r>
      <w:r>
        <w:t xml:space="preserve">   Paul    </w:t>
      </w:r>
      <w:r>
        <w:t xml:space="preserve">   Peter    </w:t>
      </w:r>
      <w:r>
        <w:t xml:space="preserve">   Claudius    </w:t>
      </w:r>
      <w:r>
        <w:t xml:space="preserve">   emperor    </w:t>
      </w:r>
      <w:r>
        <w:t xml:space="preserve">   Rome    </w:t>
      </w:r>
      <w:r>
        <w:t xml:space="preserve">   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Rome: Emperor Nero</dc:title>
  <dcterms:created xsi:type="dcterms:W3CDTF">2021-10-11T15:44:54Z</dcterms:created>
  <dcterms:modified xsi:type="dcterms:W3CDTF">2021-10-11T15:44:54Z</dcterms:modified>
</cp:coreProperties>
</file>