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 &amp;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Dorian    </w:t>
      </w:r>
      <w:r>
        <w:t xml:space="preserve">   Epics    </w:t>
      </w:r>
      <w:r>
        <w:t xml:space="preserve">   Polis    </w:t>
      </w:r>
      <w:r>
        <w:t xml:space="preserve">   Myths    </w:t>
      </w:r>
      <w:r>
        <w:t xml:space="preserve">   Monarchy    </w:t>
      </w:r>
      <w:r>
        <w:t xml:space="preserve">   Plato    </w:t>
      </w:r>
      <w:r>
        <w:t xml:space="preserve">   Hellenistic     </w:t>
      </w:r>
      <w:r>
        <w:t xml:space="preserve">   Socrates    </w:t>
      </w:r>
      <w:r>
        <w:t xml:space="preserve">   Helot    </w:t>
      </w:r>
      <w:r>
        <w:t xml:space="preserve">   Peloponnesian    </w:t>
      </w:r>
      <w:r>
        <w:t xml:space="preserve">   Classical art    </w:t>
      </w:r>
      <w:r>
        <w:t xml:space="preserve">   Democracy    </w:t>
      </w:r>
      <w:r>
        <w:t xml:space="preserve">   Tyrant    </w:t>
      </w:r>
      <w:r>
        <w:t xml:space="preserve">   Trojan war    </w:t>
      </w:r>
      <w:r>
        <w:t xml:space="preserve">   Julius ceasar    </w:t>
      </w:r>
      <w:r>
        <w:t xml:space="preserve">   Inflation     </w:t>
      </w:r>
      <w:r>
        <w:t xml:space="preserve">   Hannibal    </w:t>
      </w:r>
      <w:r>
        <w:t xml:space="preserve">   Punic wars    </w:t>
      </w:r>
      <w:r>
        <w:t xml:space="preserve">   Legions    </w:t>
      </w:r>
      <w:r>
        <w:t xml:space="preserve">   Dictator    </w:t>
      </w:r>
      <w:r>
        <w:t xml:space="preserve">   Senate    </w:t>
      </w:r>
      <w:r>
        <w:t xml:space="preserve">   Consuls    </w:t>
      </w:r>
      <w:r>
        <w:t xml:space="preserve">   Plebians    </w:t>
      </w:r>
      <w:r>
        <w:t xml:space="preserve">   Patricians    </w:t>
      </w:r>
      <w:r>
        <w:t xml:space="preserve">   Republic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&amp; Greece</dc:title>
  <dcterms:created xsi:type="dcterms:W3CDTF">2021-10-11T15:43:39Z</dcterms:created>
  <dcterms:modified xsi:type="dcterms:W3CDTF">2021-10-11T15:43:39Z</dcterms:modified>
</cp:coreProperties>
</file>