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LoLo    </w:t>
      </w:r>
      <w:r>
        <w:t xml:space="preserve">   Remus    </w:t>
      </w:r>
      <w:r>
        <w:t xml:space="preserve">   Romulus    </w:t>
      </w:r>
      <w:r>
        <w:t xml:space="preserve">   Ulysses    </w:t>
      </w:r>
      <w:r>
        <w:t xml:space="preserve">   Hercules    </w:t>
      </w:r>
      <w:r>
        <w:t xml:space="preserve">   Luna    </w:t>
      </w:r>
      <w:r>
        <w:t xml:space="preserve">   Ops    </w:t>
      </w:r>
      <w:r>
        <w:t xml:space="preserve">   Somnus    </w:t>
      </w:r>
      <w:r>
        <w:t xml:space="preserve">   Proserpine    </w:t>
      </w:r>
      <w:r>
        <w:t xml:space="preserve">   Bacchus    </w:t>
      </w:r>
      <w:r>
        <w:t xml:space="preserve">   Minerva    </w:t>
      </w:r>
      <w:r>
        <w:t xml:space="preserve">   Ceres    </w:t>
      </w:r>
      <w:r>
        <w:t xml:space="preserve">   Faunus    </w:t>
      </w:r>
      <w:r>
        <w:t xml:space="preserve">   victoria    </w:t>
      </w:r>
      <w:r>
        <w:t xml:space="preserve">   Aurora    </w:t>
      </w:r>
      <w:r>
        <w:t xml:space="preserve">   Vulcan    </w:t>
      </w:r>
      <w:r>
        <w:t xml:space="preserve">   Diana    </w:t>
      </w:r>
      <w:r>
        <w:t xml:space="preserve">   Mercury    </w:t>
      </w:r>
      <w:r>
        <w:t xml:space="preserve">   Cupid    </w:t>
      </w:r>
      <w:r>
        <w:t xml:space="preserve">   Uranus    </w:t>
      </w:r>
      <w:r>
        <w:t xml:space="preserve">   Satuin    </w:t>
      </w:r>
      <w:r>
        <w:t xml:space="preserve">   Juno    </w:t>
      </w:r>
      <w:r>
        <w:t xml:space="preserve">   Mars    </w:t>
      </w:r>
      <w:r>
        <w:t xml:space="preserve">   Apollo    </w:t>
      </w:r>
      <w:r>
        <w:t xml:space="preserve">   Pluto    </w:t>
      </w:r>
      <w:r>
        <w:t xml:space="preserve">   Venus    </w:t>
      </w:r>
      <w:r>
        <w:t xml:space="preserve">   Terra    </w:t>
      </w:r>
      <w:r>
        <w:t xml:space="preserve">   neptune    </w:t>
      </w:r>
      <w:r>
        <w:t xml:space="preserve">   Jupiter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History</dc:title>
  <dcterms:created xsi:type="dcterms:W3CDTF">2021-10-11T15:44:47Z</dcterms:created>
  <dcterms:modified xsi:type="dcterms:W3CDTF">2021-10-11T15:44:47Z</dcterms:modified>
</cp:coreProperties>
</file>