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Romans conserve their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Romulus of Remus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Romans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Gladiatorial Conest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is the Roman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Roman god of thresholds?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Zeus's name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animals were killed in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tall were aquducts?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last Roman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Julius Caesar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Roman god of hinges?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Roman god of 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Jupiter's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Romans most greatest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romans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most important features of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kinds of plants grew after Rome was overthrew?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Newspaper</dc:title>
  <dcterms:created xsi:type="dcterms:W3CDTF">2021-10-11T15:45:15Z</dcterms:created>
  <dcterms:modified xsi:type="dcterms:W3CDTF">2021-10-11T15:45:15Z</dcterms:modified>
</cp:coreProperties>
</file>