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Rome: Republic to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Three people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head of government , usually with limited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farming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with complete control over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citizens have responsibilities to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groups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officials who interpreted Roman law </w:t>
            </w:r>
          </w:p>
        </w:tc>
      </w:tr>
    </w:tbl>
    <w:p>
      <w:pPr>
        <w:pStyle w:val="WordBankMedium"/>
      </w:pPr>
      <w:r>
        <w:t xml:space="preserve">   latifundia    </w:t>
      </w:r>
      <w:r>
        <w:t xml:space="preserve">   Pax Romana    </w:t>
      </w:r>
      <w:r>
        <w:t xml:space="preserve">   dictator    </w:t>
      </w:r>
      <w:r>
        <w:t xml:space="preserve">   praetors    </w:t>
      </w:r>
      <w:r>
        <w:t xml:space="preserve">   veto    </w:t>
      </w:r>
      <w:r>
        <w:t xml:space="preserve">   consul    </w:t>
      </w:r>
      <w:r>
        <w:t xml:space="preserve">   legions    </w:t>
      </w:r>
      <w:r>
        <w:t xml:space="preserve">   republic    </w:t>
      </w:r>
      <w:r>
        <w:t xml:space="preserve">   patricians    </w:t>
      </w:r>
      <w:r>
        <w:t xml:space="preserve">   civic duty    </w:t>
      </w:r>
      <w:r>
        <w:t xml:space="preserve">   plebeians    </w:t>
      </w:r>
      <w:r>
        <w:t xml:space="preserve">   triumvirate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Rome: Republic to Empire</dc:title>
  <dcterms:created xsi:type="dcterms:W3CDTF">2021-10-11T15:45:31Z</dcterms:created>
  <dcterms:modified xsi:type="dcterms:W3CDTF">2021-10-11T15:45:31Z</dcterms:modified>
</cp:coreProperties>
</file>