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252 miles (405 km) long. Twisting in a generally southerly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state in which supreme power is held by the people and their elected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adopted son and heir of Julius Caesear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someone who is not part of the elite land-owning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leader of 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Roman politician and general who played a critical role in the transformation of the Roman Republic from an oligarchy into the autocratic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ruler with absolute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garment worn by the upper class in Rome?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group of three leaders sharing control of the roman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position in the Roman government? There are two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Senate passes laws; Roman Senate passed...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man that led the army that defeated Pompey?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killing a prominent person for either political, religious or monetary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who is an elected representative of the Plebeian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three led rome together--Julius Caesar, Marcus Crassus,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someone called when they are a member of the original elite land-owning families of Rome?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Review</dc:title>
  <dcterms:created xsi:type="dcterms:W3CDTF">2021-10-11T15:45:10Z</dcterms:created>
  <dcterms:modified xsi:type="dcterms:W3CDTF">2021-10-11T15:45:10Z</dcterms:modified>
</cp:coreProperties>
</file>