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titinus    </w:t>
      </w:r>
      <w:r>
        <w:t xml:space="preserve">   octavius    </w:t>
      </w:r>
      <w:r>
        <w:t xml:space="preserve">   lepidus    </w:t>
      </w:r>
      <w:r>
        <w:t xml:space="preserve">   cimber    </w:t>
      </w:r>
      <w:r>
        <w:t xml:space="preserve">   cassius    </w:t>
      </w:r>
      <w:r>
        <w:t xml:space="preserve">   julius    </w:t>
      </w:r>
      <w:r>
        <w:t xml:space="preserve">   caesar    </w:t>
      </w:r>
      <w:r>
        <w:t xml:space="preserve">   strato    </w:t>
      </w:r>
      <w:r>
        <w:t xml:space="preserve">   rome    </w:t>
      </w:r>
      <w:r>
        <w:t xml:space="preserve">   ghost    </w:t>
      </w:r>
      <w:r>
        <w:t xml:space="preserve">   conspirators    </w:t>
      </w:r>
      <w:r>
        <w:t xml:space="preserve">   capto    </w:t>
      </w:r>
      <w:r>
        <w:t xml:space="preserve">   Calpurnia    </w:t>
      </w:r>
      <w:r>
        <w:t xml:space="preserve">   Antony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Search</dc:title>
  <dcterms:created xsi:type="dcterms:W3CDTF">2021-10-11T15:43:57Z</dcterms:created>
  <dcterms:modified xsi:type="dcterms:W3CDTF">2021-10-11T15:43:57Z</dcterms:modified>
</cp:coreProperties>
</file>