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Possibly wrote 130 plays but 20 definitely survived. Early “musicals”. He influenced writers like Shakespeare. Wrote his own epitaph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 that sponges (uses for their own benefit) off their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Spain. He wrote Fabulae Crepidatae. 5 act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Multiple plots per play (including thwarted lovers, disputing families, mistaken identity)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Prostitute of the Fabulea Palliatae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Father/Old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Cunning slave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 of a Fabulea Pallitae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playwrite of color. Wrote 6 plays. Influenced by Manander. He created suspense in his plays (AKA Terence)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 Roman drama that were comedies that borrowed from Greek originals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bragging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play that Seneca wrote. Very violent. Difficult to show on stage. Mean to be read instead of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Theatre</dc:title>
  <dcterms:created xsi:type="dcterms:W3CDTF">2021-10-11T15:45:13Z</dcterms:created>
  <dcterms:modified xsi:type="dcterms:W3CDTF">2021-10-11T15:45:13Z</dcterms:modified>
</cp:coreProperties>
</file>