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 made with watercolors on wet plaster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forced to work for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city on the north coast of Africa. Famous for fighting against Rome in the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Roman athlete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general who became the Republic's dictator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land almost surrounded by water connected to a larger body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Rome 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dome shaped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Egyptian government in Alexandria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 built on a high point for defending a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story abot the origins and activities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</dc:title>
  <dcterms:created xsi:type="dcterms:W3CDTF">2021-10-11T15:44:29Z</dcterms:created>
  <dcterms:modified xsi:type="dcterms:W3CDTF">2021-10-11T15:44:29Z</dcterms:modified>
</cp:coreProperties>
</file>