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powerful wealthy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Powerful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people were the founders of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Stalin was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help balance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government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forbid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Vocab </dc:title>
  <dcterms:created xsi:type="dcterms:W3CDTF">2021-10-11T15:44:52Z</dcterms:created>
  <dcterms:modified xsi:type="dcterms:W3CDTF">2021-10-11T15:44:52Z</dcterms:modified>
</cp:coreProperties>
</file>