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Rome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great flowering and flourishing of culture based on the classical greek and Roman ideas; it began in Italy around 1300 CE and spread throughout Europe; means Rebirth.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Center of most of the important public activities in the city of Rome and its empire.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given to the Eastern half of Roman empire located at the crossroads of Europe and Asia. It lasted from about 1453-500 BCE.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member of the ruling class in Ancient 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form of government in which the people elect leaders to represent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Having the characteristics of Roman culture with a strong influence.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large arena in Rome where gladiator contests and other games and sporting events where held.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underground irrigation system which was invented by the Etruscan's, used to move water from the Tiber river into town.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One of the common people of Ancient 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series of wars fought between Rome and Carthage for control of the Mediterranean region.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official of Rome who the Plebeians elected to represent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Roman general who ended the Roman republic when he seized power and became the dictator for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period of peace and stability that was maintained by the ROMAN empire for a period of 200 years.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set of basic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concept that there is a universal order built into nature which can guide moral thinking.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Romes first emperor or King; the grandnephew and adopted son of Octavia; often called by his nickname Cesarus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capital city of the Roman citizens found around 700 BCE.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Romes two Chief leaders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idea that people should live by a set of agreed upon laws.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group of 300 men who were elected to rule Rome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 Vocabulary</dc:title>
  <dcterms:created xsi:type="dcterms:W3CDTF">2021-10-11T15:45:08Z</dcterms:created>
  <dcterms:modified xsi:type="dcterms:W3CDTF">2021-10-11T15:45:08Z</dcterms:modified>
</cp:coreProperties>
</file>