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elected by the Roman people in 59 BC and died a death by the Senate 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 game they played in Ancient Rome that was like checkers?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group of people who were Hebrew and whose religion was Judaism.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game they would play in Ancient Rome that was also called Knucklebones?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adopted son of Julius Caesar and was the first Emperor of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place where Ancient Rome became a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Julius Caesar say to Brutus that means that someone turned their back on you and betrayed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religion that only worships one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games were held at Circus Maximus instead of gladiator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was based off of the teachings and miracles of Jesus Christ and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ever monotheistic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</dc:title>
  <dcterms:created xsi:type="dcterms:W3CDTF">2021-10-11T15:44:02Z</dcterms:created>
  <dcterms:modified xsi:type="dcterms:W3CDTF">2021-10-11T15:44:02Z</dcterms:modified>
</cp:coreProperties>
</file>