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power or right to forbid or prohibit the carrying out of projects or ideas?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chief magistrate with absolute power, appointed in an emergency.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state in which supreme power is held by the people and their elected representatives, and which has an elected or nominated president rather than a monarch?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two annually elected chief magistrates who jointly ruled the republic?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aristocrat or nobleman?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unit of 3,000–6,000 men in the ancient Roman army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an official in ancient Rome chosen by the plebeians to protect their interests?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large oblong hall or building with double colonnades and a semicircular apse, used in ancient Rome as a court of law or for public assemblies?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commoner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place, meeting, or medium where ideas and views on a particular issue can be exchanged?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Vocabulary </dc:title>
  <dcterms:created xsi:type="dcterms:W3CDTF">2021-10-11T15:44:35Z</dcterms:created>
  <dcterms:modified xsi:type="dcterms:W3CDTF">2021-10-11T15:44:35Z</dcterms:modified>
</cp:coreProperties>
</file>