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seven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in which people vote for a smaller group of citizens to make the rules and laws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choose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something in exchange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fought wild animals and other gladiators for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paved surfaced used to make traveling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 ruled by 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population that has a high level of culture and social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arena where sporting events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someone gives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design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city in Italy that became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created using small pieces of colored glass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dimensional work of art made by carving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curved structure that provides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could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bringing water to the city through pipes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Vocabulary Words</dc:title>
  <dcterms:created xsi:type="dcterms:W3CDTF">2021-10-11T15:44:44Z</dcterms:created>
  <dcterms:modified xsi:type="dcterms:W3CDTF">2021-10-11T15:44:44Z</dcterms:modified>
</cp:coreProperties>
</file>