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Aprilis    </w:t>
      </w:r>
      <w:r>
        <w:t xml:space="preserve">   Ash    </w:t>
      </w:r>
      <w:r>
        <w:t xml:space="preserve">   August    </w:t>
      </w:r>
      <w:r>
        <w:t xml:space="preserve">   Calendar    </w:t>
      </w:r>
      <w:r>
        <w:t xml:space="preserve">   Colosseum    </w:t>
      </w:r>
      <w:r>
        <w:t xml:space="preserve">   December    </w:t>
      </w:r>
      <w:r>
        <w:t xml:space="preserve">   Event    </w:t>
      </w:r>
      <w:r>
        <w:t xml:space="preserve">   Februarius    </w:t>
      </w:r>
      <w:r>
        <w:t xml:space="preserve">   Ianaurius    </w:t>
      </w:r>
      <w:r>
        <w:t xml:space="preserve">   Iunius    </w:t>
      </w:r>
      <w:r>
        <w:t xml:space="preserve">   Julius Caesar    </w:t>
      </w:r>
      <w:r>
        <w:t xml:space="preserve">   July    </w:t>
      </w:r>
      <w:r>
        <w:t xml:space="preserve">   Maius    </w:t>
      </w:r>
      <w:r>
        <w:t xml:space="preserve">   Martius    </w:t>
      </w:r>
      <w:r>
        <w:t xml:space="preserve">   Mount Vesuvius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Wordsearch</dc:title>
  <dcterms:created xsi:type="dcterms:W3CDTF">2021-10-11T15:43:38Z</dcterms:created>
  <dcterms:modified xsi:type="dcterms:W3CDTF">2021-10-11T15:43:38Z</dcterms:modified>
</cp:coreProperties>
</file>