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 and Christianity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the languages Italian, French, Spanish, Portuguese, and Romanian called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Attila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took over Rome after Caesar died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Romance languages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probably the most important figure in the spread of Christianity after Jesus died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Cicero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became a christian and removed the bans on the religion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Paul of Tarsus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became emperor in the late 200s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Marc Antony and Augustus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fearsome leader lead the Huns to raid Roman territory in the east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Justinian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emperor ruled  from 527 to 565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Theodora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Justinian's powerful and smart wife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Diocletian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society that devolped in the Eastern Roman Empire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Byzantine Empire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orator and philosopher who called the Romans to work together 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Constantine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 and Christianity</dc:title>
  <dcterms:created xsi:type="dcterms:W3CDTF">2021-10-11T15:44:28Z</dcterms:created>
  <dcterms:modified xsi:type="dcterms:W3CDTF">2021-10-11T15:44:28Z</dcterms:modified>
</cp:coreProperties>
</file>